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1076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 С.Н., проживающий по адресу: </w:t>
      </w:r>
      <w:r>
        <w:rPr>
          <w:rStyle w:val="cat-UserDefinedgrp-3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 установлен административный надзор и ограничения на срок 3 года,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09.04.2023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дополнительные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 06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повторное в течение одного года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 месту жительства: </w:t>
      </w:r>
      <w:r>
        <w:rPr>
          <w:rStyle w:val="cat-UserDefinedgrp-3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отсутствовал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Сергеев С.Н.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Сергеева С.Н., исследовав материалы дела, считает, что вина Сергеева С.Н.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УУП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11.09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Сергеева С.Н.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заявлением Сергеева С.Н. о месте его проживания от 10.06.2025;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5"/>
          <w:szCs w:val="25"/>
        </w:rPr>
        <w:t>18.08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заключением о заведении дела административного надзора; предупреждением Сергеева С.Н.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5.02.2025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22.02.2023, согласно которому в отношении Сергеева С.Н.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</w:t>
      </w:r>
      <w:r>
        <w:rPr>
          <w:rFonts w:ascii="Times New Roman" w:eastAsia="Times New Roman" w:hAnsi="Times New Roman" w:cs="Times New Roman"/>
          <w:sz w:val="25"/>
          <w:szCs w:val="25"/>
        </w:rPr>
        <w:t>го суда ХМАО-Югры от 09.04.2023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Сергеева С.Н.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до 06 час.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.09.2025;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11.09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Сергеев С.Н.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>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Сергеевым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01.08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 совершения административного правонарушения, сведения о личности Сергеева С.Н.,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58">
    <w:name w:val="cat-UserDefined grp-32 rplc-58"/>
    <w:basedOn w:val="DefaultParagraphFont"/>
  </w:style>
  <w:style w:type="character" w:customStyle="1" w:styleId="cat-UserDefinedgrp-33rplc-61">
    <w:name w:val="cat-UserDefined grp-3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